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F7" w:rsidRDefault="001B79F7" w:rsidP="00D97ECA">
      <w:pPr>
        <w:jc w:val="center"/>
        <w:rPr>
          <w:b/>
          <w:color w:val="0066CC"/>
          <w:sz w:val="40"/>
          <w:lang w:val="cs-CZ"/>
        </w:rPr>
      </w:pPr>
      <w:bookmarkStart w:id="0" w:name="_GoBack"/>
      <w:bookmarkEnd w:id="0"/>
    </w:p>
    <w:p w:rsidR="006C5AA9" w:rsidRPr="006C5AA9" w:rsidRDefault="006C5AA9" w:rsidP="00D97ECA">
      <w:pPr>
        <w:jc w:val="center"/>
        <w:rPr>
          <w:b/>
          <w:color w:val="0066CC"/>
          <w:sz w:val="52"/>
          <w:lang w:val="cs-CZ"/>
        </w:rPr>
      </w:pPr>
      <w:r w:rsidRPr="006C5AA9">
        <w:rPr>
          <w:b/>
          <w:color w:val="0066CC"/>
          <w:sz w:val="52"/>
          <w:lang w:val="cs-CZ"/>
        </w:rPr>
        <w:t>Bezpečný prostor</w:t>
      </w:r>
    </w:p>
    <w:p w:rsidR="00D97ECA" w:rsidRPr="00624F89" w:rsidRDefault="001B79F7" w:rsidP="00D97ECA">
      <w:pPr>
        <w:jc w:val="center"/>
        <w:rPr>
          <w:b/>
          <w:color w:val="595959" w:themeColor="text1" w:themeTint="A6"/>
          <w:sz w:val="28"/>
          <w:lang w:val="cs-CZ"/>
        </w:rPr>
      </w:pPr>
      <w:r w:rsidRPr="006C5AA9">
        <w:rPr>
          <w:b/>
          <w:color w:val="595959" w:themeColor="text1" w:themeTint="A6"/>
          <w:sz w:val="28"/>
          <w:lang w:val="cs-CZ"/>
        </w:rPr>
        <w:t>T</w:t>
      </w:r>
      <w:r w:rsidR="00D97ECA" w:rsidRPr="006C5AA9">
        <w:rPr>
          <w:b/>
          <w:color w:val="595959" w:themeColor="text1" w:themeTint="A6"/>
          <w:sz w:val="28"/>
          <w:lang w:val="cs-CZ"/>
        </w:rPr>
        <w:t>erapeutická konzultace</w:t>
      </w:r>
      <w:r w:rsidR="006C5AA9" w:rsidRPr="006C5AA9">
        <w:rPr>
          <w:b/>
          <w:color w:val="595959" w:themeColor="text1" w:themeTint="A6"/>
          <w:sz w:val="28"/>
          <w:lang w:val="cs-CZ"/>
        </w:rPr>
        <w:t xml:space="preserve"> </w:t>
      </w:r>
      <w:r w:rsidR="006C5AA9">
        <w:rPr>
          <w:b/>
          <w:color w:val="595959" w:themeColor="text1" w:themeTint="A6"/>
          <w:sz w:val="28"/>
          <w:lang w:val="cs-CZ"/>
        </w:rPr>
        <w:t>- v</w:t>
      </w:r>
      <w:r w:rsidR="00D97ECA" w:rsidRPr="00624F89">
        <w:rPr>
          <w:b/>
          <w:color w:val="595959" w:themeColor="text1" w:themeTint="A6"/>
          <w:sz w:val="28"/>
          <w:lang w:val="cs-CZ"/>
        </w:rPr>
        <w:t>stupní dotazník</w:t>
      </w:r>
    </w:p>
    <w:p w:rsidR="00C83029" w:rsidRPr="00624F89" w:rsidRDefault="00D97ECA" w:rsidP="00D97ECA">
      <w:pPr>
        <w:jc w:val="center"/>
        <w:rPr>
          <w:color w:val="595959" w:themeColor="text1" w:themeTint="A6"/>
          <w:sz w:val="18"/>
          <w:lang w:val="cs-CZ"/>
        </w:rPr>
      </w:pPr>
      <w:r w:rsidRPr="00624F89">
        <w:rPr>
          <w:color w:val="595959" w:themeColor="text1" w:themeTint="A6"/>
          <w:lang w:val="cs-CZ"/>
        </w:rPr>
        <w:t>Andrea</w:t>
      </w:r>
      <w:r w:rsidR="001B79F7">
        <w:rPr>
          <w:color w:val="595959" w:themeColor="text1" w:themeTint="A6"/>
          <w:lang w:val="cs-CZ"/>
        </w:rPr>
        <w:t xml:space="preserve"> Anna</w:t>
      </w:r>
      <w:r w:rsidRPr="00624F89">
        <w:rPr>
          <w:color w:val="595959" w:themeColor="text1" w:themeTint="A6"/>
          <w:lang w:val="cs-CZ"/>
        </w:rPr>
        <w:t xml:space="preserve"> Peldová</w:t>
      </w:r>
    </w:p>
    <w:p w:rsidR="00D97ECA" w:rsidRDefault="00D97ECA">
      <w:pPr>
        <w:rPr>
          <w:lang w:val="cs-CZ"/>
        </w:rPr>
      </w:pPr>
    </w:p>
    <w:p w:rsidR="00C83029" w:rsidRPr="00624F89" w:rsidRDefault="000B67C3" w:rsidP="002C53E5">
      <w:pPr>
        <w:rPr>
          <w:b/>
          <w:color w:val="0066CC"/>
          <w:lang w:val="cs-CZ"/>
        </w:rPr>
      </w:pPr>
      <w:r w:rsidRPr="00147D07">
        <w:rPr>
          <w:color w:val="262626" w:themeColor="text1" w:themeTint="D9"/>
          <w:lang w:val="cs-CZ"/>
        </w:rPr>
        <w:t xml:space="preserve">Děkuji vám za zájem o terapeutickou konzultaci. Úvodem bych vám ráda krátce popsala, jak naše setkání </w:t>
      </w:r>
      <w:r w:rsidR="000D3F7C">
        <w:rPr>
          <w:color w:val="262626" w:themeColor="text1" w:themeTint="D9"/>
          <w:lang w:val="cs-CZ"/>
        </w:rPr>
        <w:t xml:space="preserve">bude </w:t>
      </w:r>
      <w:r w:rsidRPr="00147D07">
        <w:rPr>
          <w:color w:val="262626" w:themeColor="text1" w:themeTint="D9"/>
          <w:lang w:val="cs-CZ"/>
        </w:rPr>
        <w:t>probíh</w:t>
      </w:r>
      <w:r w:rsidR="000D3F7C">
        <w:rPr>
          <w:color w:val="262626" w:themeColor="text1" w:themeTint="D9"/>
          <w:lang w:val="cs-CZ"/>
        </w:rPr>
        <w:t>at</w:t>
      </w:r>
      <w:r w:rsidRPr="00147D07">
        <w:rPr>
          <w:color w:val="262626" w:themeColor="text1" w:themeTint="D9"/>
          <w:lang w:val="cs-CZ"/>
        </w:rPr>
        <w:t>, aby pro vás bylo vše jasné a bezpečné.</w:t>
      </w:r>
      <w:r w:rsidRPr="00147D07">
        <w:rPr>
          <w:color w:val="262626" w:themeColor="text1" w:themeTint="D9"/>
          <w:lang w:val="cs-CZ"/>
        </w:rPr>
        <w:br/>
      </w:r>
      <w:r w:rsidRPr="00147D07">
        <w:rPr>
          <w:color w:val="262626" w:themeColor="text1" w:themeTint="D9"/>
          <w:lang w:val="cs-CZ"/>
        </w:rPr>
        <w:br/>
        <w:t>Konzultace probíhá po telefonu, kd</w:t>
      </w:r>
      <w:r w:rsidR="000D3F7C">
        <w:rPr>
          <w:color w:val="262626" w:themeColor="text1" w:themeTint="D9"/>
          <w:lang w:val="cs-CZ"/>
        </w:rPr>
        <w:t>y</w:t>
      </w:r>
      <w:r w:rsidRPr="00147D07">
        <w:rPr>
          <w:color w:val="262626" w:themeColor="text1" w:themeTint="D9"/>
          <w:lang w:val="cs-CZ"/>
        </w:rPr>
        <w:t xml:space="preserve"> můžete mluvit otevřeně</w:t>
      </w:r>
      <w:r w:rsidR="000D3F7C">
        <w:rPr>
          <w:color w:val="262626" w:themeColor="text1" w:themeTint="D9"/>
          <w:lang w:val="cs-CZ"/>
        </w:rPr>
        <w:t xml:space="preserve"> a</w:t>
      </w:r>
      <w:r w:rsidRPr="00147D07">
        <w:rPr>
          <w:color w:val="262626" w:themeColor="text1" w:themeTint="D9"/>
          <w:lang w:val="cs-CZ"/>
        </w:rPr>
        <w:t xml:space="preserve"> uvolněně</w:t>
      </w:r>
      <w:r w:rsidR="000D3F7C">
        <w:rPr>
          <w:color w:val="262626" w:themeColor="text1" w:themeTint="D9"/>
          <w:lang w:val="cs-CZ"/>
        </w:rPr>
        <w:t xml:space="preserve">. Je to </w:t>
      </w:r>
      <w:r w:rsidRPr="00147D07">
        <w:rPr>
          <w:color w:val="262626" w:themeColor="text1" w:themeTint="D9"/>
          <w:lang w:val="cs-CZ"/>
        </w:rPr>
        <w:t xml:space="preserve">bezpečí </w:t>
      </w:r>
      <w:r w:rsidR="000D3F7C">
        <w:rPr>
          <w:color w:val="262626" w:themeColor="text1" w:themeTint="D9"/>
          <w:lang w:val="cs-CZ"/>
        </w:rPr>
        <w:t>vašeho</w:t>
      </w:r>
      <w:r w:rsidRPr="00147D07">
        <w:rPr>
          <w:color w:val="262626" w:themeColor="text1" w:themeTint="D9"/>
          <w:lang w:val="cs-CZ"/>
        </w:rPr>
        <w:t xml:space="preserve"> vlastního prostoru. Telefonická forma umožňuje klidné soustředění na vlastní myšlenky, bez rušivého vlivu videohovor</w:t>
      </w:r>
      <w:r w:rsidR="00624F89" w:rsidRPr="00147D07">
        <w:rPr>
          <w:color w:val="262626" w:themeColor="text1" w:themeTint="D9"/>
          <w:lang w:val="cs-CZ"/>
        </w:rPr>
        <w:t>u</w:t>
      </w:r>
      <w:r w:rsidRPr="00147D07">
        <w:rPr>
          <w:color w:val="262626" w:themeColor="text1" w:themeTint="D9"/>
          <w:lang w:val="cs-CZ"/>
        </w:rPr>
        <w:t xml:space="preserve"> či kamery.</w:t>
      </w:r>
      <w:r w:rsidRPr="00147D07">
        <w:rPr>
          <w:color w:val="262626" w:themeColor="text1" w:themeTint="D9"/>
          <w:lang w:val="cs-CZ"/>
        </w:rPr>
        <w:br/>
      </w:r>
      <w:r w:rsidRPr="00147D07">
        <w:rPr>
          <w:color w:val="262626" w:themeColor="text1" w:themeTint="D9"/>
          <w:lang w:val="cs-CZ"/>
        </w:rPr>
        <w:br/>
        <w:t>V domluvený čas zavolám já vám, abyste se nemusela o nic starat. Klientkám ze Slovenska volám</w:t>
      </w:r>
      <w:r w:rsidR="00C83029" w:rsidRPr="00147D07">
        <w:rPr>
          <w:color w:val="262626" w:themeColor="text1" w:themeTint="D9"/>
          <w:lang w:val="cs-CZ"/>
        </w:rPr>
        <w:t xml:space="preserve"> </w:t>
      </w:r>
      <w:r w:rsidRPr="00147D07">
        <w:rPr>
          <w:color w:val="262626" w:themeColor="text1" w:themeTint="D9"/>
          <w:lang w:val="cs-CZ"/>
        </w:rPr>
        <w:t>prostřednictví</w:t>
      </w:r>
      <w:r w:rsidR="00C83029" w:rsidRPr="00147D07">
        <w:rPr>
          <w:color w:val="262626" w:themeColor="text1" w:themeTint="D9"/>
          <w:lang w:val="cs-CZ"/>
        </w:rPr>
        <w:t>m</w:t>
      </w:r>
      <w:r w:rsidRPr="00147D07">
        <w:rPr>
          <w:color w:val="262626" w:themeColor="text1" w:themeTint="D9"/>
          <w:lang w:val="cs-CZ"/>
        </w:rPr>
        <w:t xml:space="preserve"> audio</w:t>
      </w:r>
      <w:r w:rsidR="00C83029" w:rsidRPr="00147D07">
        <w:rPr>
          <w:color w:val="262626" w:themeColor="text1" w:themeTint="D9"/>
          <w:lang w:val="cs-CZ"/>
        </w:rPr>
        <w:t xml:space="preserve"> </w:t>
      </w:r>
      <w:r w:rsidRPr="00147D07">
        <w:rPr>
          <w:color w:val="262626" w:themeColor="text1" w:themeTint="D9"/>
          <w:lang w:val="cs-CZ"/>
        </w:rPr>
        <w:t>hovoru</w:t>
      </w:r>
      <w:r w:rsidR="00C83029" w:rsidRPr="00147D07">
        <w:rPr>
          <w:color w:val="262626" w:themeColor="text1" w:themeTint="D9"/>
          <w:lang w:val="cs-CZ"/>
        </w:rPr>
        <w:t>,</w:t>
      </w:r>
      <w:r w:rsidRPr="00147D07">
        <w:rPr>
          <w:color w:val="262626" w:themeColor="text1" w:themeTint="D9"/>
          <w:lang w:val="cs-CZ"/>
        </w:rPr>
        <w:t xml:space="preserve"> </w:t>
      </w:r>
      <w:r w:rsidR="00C83029" w:rsidRPr="00147D07">
        <w:rPr>
          <w:color w:val="262626" w:themeColor="text1" w:themeTint="D9"/>
          <w:lang w:val="cs-CZ"/>
        </w:rPr>
        <w:t xml:space="preserve">(bez kamery) </w:t>
      </w:r>
      <w:r w:rsidRPr="00147D07">
        <w:rPr>
          <w:color w:val="262626" w:themeColor="text1" w:themeTint="D9"/>
          <w:lang w:val="cs-CZ"/>
        </w:rPr>
        <w:t>přes WhatsApp, aby nebyl hovor zatížen poplatky. Pro vás je to jednoduché a bez nákladů.</w:t>
      </w:r>
      <w:r w:rsidRPr="00147D07">
        <w:rPr>
          <w:color w:val="262626" w:themeColor="text1" w:themeTint="D9"/>
          <w:lang w:val="cs-CZ"/>
        </w:rPr>
        <w:br/>
      </w:r>
      <w:r w:rsidRPr="00147D07">
        <w:rPr>
          <w:color w:val="262626" w:themeColor="text1" w:themeTint="D9"/>
          <w:lang w:val="cs-CZ"/>
        </w:rPr>
        <w:br/>
        <w:t>Aby naše spolupráce mohla začít co nejlépe, prosím o vyplnění následujícího dotazníku. Pomůže mi pochopit vaš</w:t>
      </w:r>
      <w:r w:rsidR="000D3F7C">
        <w:rPr>
          <w:color w:val="262626" w:themeColor="text1" w:themeTint="D9"/>
          <w:lang w:val="cs-CZ"/>
        </w:rPr>
        <w:t>e téma</w:t>
      </w:r>
      <w:r w:rsidRPr="00147D07">
        <w:rPr>
          <w:color w:val="262626" w:themeColor="text1" w:themeTint="D9"/>
          <w:lang w:val="cs-CZ"/>
        </w:rPr>
        <w:t>, vaše potřeby a to, s čím do konzultace vstupujete.</w:t>
      </w:r>
      <w:r w:rsidRPr="00147D07">
        <w:rPr>
          <w:color w:val="262626" w:themeColor="text1" w:themeTint="D9"/>
          <w:lang w:val="cs-CZ"/>
        </w:rPr>
        <w:br/>
      </w:r>
      <w:r w:rsidRPr="00772587">
        <w:rPr>
          <w:lang w:val="cs-CZ"/>
        </w:rPr>
        <w:br/>
      </w:r>
    </w:p>
    <w:p w:rsidR="00F17D77" w:rsidRPr="00772587" w:rsidRDefault="000B67C3">
      <w:pPr>
        <w:rPr>
          <w:lang w:val="cs-CZ"/>
        </w:rPr>
      </w:pPr>
      <w:r w:rsidRPr="00772587">
        <w:rPr>
          <w:b/>
          <w:color w:val="0066CC"/>
          <w:lang w:val="cs-CZ"/>
        </w:rPr>
        <w:t>Základní údaje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Jméno a příjmení: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Místo bydliště:</w:t>
      </w:r>
    </w:p>
    <w:p w:rsidR="00F17D77" w:rsidRDefault="000B67C3">
      <w:pPr>
        <w:rPr>
          <w:lang w:val="cs-CZ"/>
        </w:rPr>
      </w:pPr>
      <w:r w:rsidRPr="00772587">
        <w:rPr>
          <w:lang w:val="cs-CZ"/>
        </w:rPr>
        <w:t>Věk:</w:t>
      </w:r>
    </w:p>
    <w:p w:rsidR="001B79F7" w:rsidRPr="00772587" w:rsidRDefault="001B79F7">
      <w:pPr>
        <w:rPr>
          <w:lang w:val="cs-CZ"/>
        </w:rPr>
      </w:pPr>
      <w:r>
        <w:rPr>
          <w:lang w:val="cs-CZ"/>
        </w:rPr>
        <w:t>Stav: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Výška: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Váha (orientačně):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Profese / zaměstnání: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E-mail:</w:t>
      </w:r>
    </w:p>
    <w:p w:rsidR="00F17D77" w:rsidRPr="00772587" w:rsidRDefault="000B67C3" w:rsidP="00887699">
      <w:pPr>
        <w:tabs>
          <w:tab w:val="left" w:pos="7395"/>
        </w:tabs>
        <w:rPr>
          <w:lang w:val="cs-CZ"/>
        </w:rPr>
      </w:pPr>
      <w:r w:rsidRPr="00772587">
        <w:rPr>
          <w:lang w:val="cs-CZ"/>
        </w:rPr>
        <w:t>Telefon:</w:t>
      </w:r>
      <w:r w:rsidR="00887699" w:rsidRPr="00772587">
        <w:rPr>
          <w:lang w:val="cs-CZ"/>
        </w:rPr>
        <w:tab/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 xml:space="preserve">Termín </w:t>
      </w:r>
      <w:r w:rsidR="00C83029" w:rsidRPr="00772587">
        <w:rPr>
          <w:lang w:val="cs-CZ"/>
        </w:rPr>
        <w:t xml:space="preserve">a čas </w:t>
      </w:r>
      <w:r w:rsidRPr="00772587">
        <w:rPr>
          <w:lang w:val="cs-CZ"/>
        </w:rPr>
        <w:t>terapeutické konzultace:</w:t>
      </w:r>
    </w:p>
    <w:p w:rsidR="00624F89" w:rsidRDefault="00624F89">
      <w:pPr>
        <w:rPr>
          <w:b/>
          <w:color w:val="0066CC"/>
          <w:lang w:val="cs-CZ"/>
        </w:rPr>
      </w:pPr>
    </w:p>
    <w:p w:rsidR="001B79F7" w:rsidRDefault="001B79F7">
      <w:pPr>
        <w:rPr>
          <w:b/>
          <w:color w:val="0066CC"/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b/>
          <w:color w:val="0066CC"/>
          <w:lang w:val="cs-CZ"/>
        </w:rPr>
        <w:t>Vaše cesta k terapeutické konzultaci</w:t>
      </w:r>
    </w:p>
    <w:p w:rsidR="00F17D77" w:rsidRDefault="000B67C3">
      <w:pPr>
        <w:rPr>
          <w:lang w:val="cs-CZ"/>
        </w:rPr>
      </w:pPr>
      <w:r w:rsidRPr="00772587">
        <w:rPr>
          <w:lang w:val="cs-CZ"/>
        </w:rPr>
        <w:t>Jak dlouho cítíte potřebu obrátit se na někoho, kdo vám pomůže porozumět tomu, co se ve vás děje, a uspořádat si své myšlenky?</w:t>
      </w:r>
      <w:r w:rsidR="00C83029" w:rsidRPr="00772587">
        <w:rPr>
          <w:lang w:val="cs-CZ"/>
        </w:rPr>
        <w:t xml:space="preserve"> </w:t>
      </w:r>
      <w:r w:rsidRPr="00772587">
        <w:rPr>
          <w:lang w:val="cs-CZ"/>
        </w:rPr>
        <w:t>(uveďte počet dnů, týdnů, měsíců, let)</w:t>
      </w:r>
    </w:p>
    <w:p w:rsidR="001B79F7" w:rsidRPr="00772587" w:rsidRDefault="001B79F7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br/>
        <w:t>Jaký je váš hlavní záměr? (popište konkrétně)</w:t>
      </w:r>
      <w:r w:rsidRPr="00772587">
        <w:rPr>
          <w:lang w:val="cs-CZ"/>
        </w:rPr>
        <w:br/>
      </w:r>
    </w:p>
    <w:p w:rsidR="00C83029" w:rsidRPr="00772587" w:rsidRDefault="00C83029">
      <w:pPr>
        <w:rPr>
          <w:lang w:val="cs-CZ"/>
        </w:rPr>
      </w:pPr>
    </w:p>
    <w:p w:rsidR="001B79F7" w:rsidRDefault="001B79F7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Pracujete už nějak na svém osobním rozvoji? (meditace, terapie, vzdělávání apod., pokud ano, jakým způsobem?)</w:t>
      </w:r>
      <w:r w:rsidRPr="00772587">
        <w:rPr>
          <w:lang w:val="cs-CZ"/>
        </w:rPr>
        <w:br/>
      </w:r>
    </w:p>
    <w:p w:rsidR="00C83029" w:rsidRPr="00772587" w:rsidRDefault="00C83029">
      <w:pPr>
        <w:rPr>
          <w:b/>
          <w:color w:val="0066CC"/>
          <w:lang w:val="cs-CZ"/>
        </w:rPr>
      </w:pPr>
    </w:p>
    <w:p w:rsidR="001B79F7" w:rsidRDefault="001B79F7">
      <w:pPr>
        <w:rPr>
          <w:b/>
          <w:color w:val="0066CC"/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b/>
          <w:color w:val="0066CC"/>
          <w:lang w:val="cs-CZ"/>
        </w:rPr>
        <w:t>Váš životní kontext a aktuální potřeby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Co si už v životě nepřejete zažívat? (popište stručně, co vám v životě překáží)</w:t>
      </w:r>
      <w:r w:rsidRPr="00772587">
        <w:rPr>
          <w:lang w:val="cs-CZ"/>
        </w:rPr>
        <w:br/>
      </w:r>
    </w:p>
    <w:p w:rsidR="00C83029" w:rsidRPr="00772587" w:rsidRDefault="00C83029">
      <w:pPr>
        <w:rPr>
          <w:lang w:val="cs-CZ"/>
        </w:rPr>
      </w:pPr>
    </w:p>
    <w:p w:rsidR="001B79F7" w:rsidRDefault="001B79F7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Co si v životě přejete zažívat? (popište stručně, po čem toužíte)</w:t>
      </w:r>
      <w:r w:rsidRPr="00772587">
        <w:rPr>
          <w:lang w:val="cs-CZ"/>
        </w:rPr>
        <w:br/>
      </w:r>
    </w:p>
    <w:p w:rsidR="00C83029" w:rsidRPr="00772587" w:rsidRDefault="00C83029">
      <w:pPr>
        <w:rPr>
          <w:b/>
          <w:color w:val="0066CC"/>
          <w:lang w:val="cs-CZ"/>
        </w:rPr>
      </w:pPr>
    </w:p>
    <w:p w:rsidR="001B79F7" w:rsidRDefault="001B79F7">
      <w:pPr>
        <w:rPr>
          <w:b/>
          <w:color w:val="0066CC"/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b/>
          <w:color w:val="0066CC"/>
          <w:lang w:val="cs-CZ"/>
        </w:rPr>
        <w:t>Rodinné vztahy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Jaký máte vztah s matkou?</w:t>
      </w:r>
      <w:r w:rsidRPr="00772587">
        <w:rPr>
          <w:lang w:val="cs-CZ"/>
        </w:rPr>
        <w:br/>
      </w:r>
    </w:p>
    <w:p w:rsidR="00C83029" w:rsidRPr="00772587" w:rsidRDefault="00C83029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Jaký máte vztah s otcem?</w:t>
      </w:r>
      <w:r w:rsidRPr="00772587">
        <w:rPr>
          <w:lang w:val="cs-CZ"/>
        </w:rPr>
        <w:br/>
      </w:r>
    </w:p>
    <w:p w:rsidR="00C83029" w:rsidRPr="00772587" w:rsidRDefault="00C83029">
      <w:pPr>
        <w:rPr>
          <w:lang w:val="cs-CZ"/>
        </w:rPr>
      </w:pPr>
    </w:p>
    <w:p w:rsidR="001B79F7" w:rsidRDefault="001B79F7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Máte sourozence? Pokud ano, jaký s nimi máte vztah?</w:t>
      </w:r>
      <w:r w:rsidRPr="00772587">
        <w:rPr>
          <w:lang w:val="cs-CZ"/>
        </w:rPr>
        <w:br/>
      </w:r>
    </w:p>
    <w:p w:rsidR="001B79F7" w:rsidRDefault="001B79F7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Máte děti? Pokud ano, kolik a jaký máte s nimi vztah?</w:t>
      </w:r>
      <w:r w:rsidRPr="00772587">
        <w:rPr>
          <w:lang w:val="cs-CZ"/>
        </w:rPr>
        <w:br/>
      </w:r>
    </w:p>
    <w:p w:rsidR="00624F89" w:rsidRDefault="00624F89">
      <w:pPr>
        <w:rPr>
          <w:b/>
          <w:color w:val="0066CC"/>
          <w:lang w:val="cs-CZ"/>
        </w:rPr>
      </w:pPr>
    </w:p>
    <w:p w:rsidR="001B79F7" w:rsidRDefault="001B79F7">
      <w:pPr>
        <w:rPr>
          <w:b/>
          <w:color w:val="0066CC"/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b/>
          <w:color w:val="0066CC"/>
          <w:lang w:val="cs-CZ"/>
        </w:rPr>
        <w:t>Zdravotní a psychický stav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Máte v současné době zdravotní nebo neurologické potíže?</w:t>
      </w:r>
      <w:r w:rsidRPr="00772587">
        <w:rPr>
          <w:lang w:val="cs-CZ"/>
        </w:rPr>
        <w:br/>
      </w:r>
    </w:p>
    <w:p w:rsidR="00C83029" w:rsidRPr="00772587" w:rsidRDefault="00C83029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Probíhá u vás nějaká léčba? (uveďte prosím jaká)</w:t>
      </w:r>
      <w:r w:rsidRPr="00772587">
        <w:rPr>
          <w:lang w:val="cs-CZ"/>
        </w:rPr>
        <w:br/>
      </w:r>
    </w:p>
    <w:p w:rsidR="00624F89" w:rsidRDefault="00624F89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Máte zkušenost se sexuálním napadením? (odpověď je dobrovolná, sdílejte jen tolik, kolik je pro vás bezpečné)</w:t>
      </w:r>
      <w:r w:rsidRPr="00772587">
        <w:rPr>
          <w:lang w:val="cs-CZ"/>
        </w:rPr>
        <w:br/>
      </w:r>
    </w:p>
    <w:p w:rsidR="001B79F7" w:rsidRDefault="001B79F7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Navštívili jste někdy psychiatra nebo psychologa? Pokud ano, z jakého důvodu?</w:t>
      </w:r>
      <w:r w:rsidRPr="00772587">
        <w:rPr>
          <w:lang w:val="cs-CZ"/>
        </w:rPr>
        <w:br/>
      </w:r>
    </w:p>
    <w:p w:rsidR="001B79F7" w:rsidRDefault="001B79F7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Užíváte nebo jste užívali antidepresiva? Pokud ano, kdy a jak dlouho?</w:t>
      </w:r>
      <w:r w:rsidRPr="00772587">
        <w:rPr>
          <w:lang w:val="cs-CZ"/>
        </w:rPr>
        <w:br/>
      </w:r>
    </w:p>
    <w:p w:rsidR="001B79F7" w:rsidRDefault="001B79F7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Jak byste popsali svůj současný psychický stav? (popis vlastními slovy)</w:t>
      </w:r>
      <w:r w:rsidRPr="00772587">
        <w:rPr>
          <w:lang w:val="cs-CZ"/>
        </w:rPr>
        <w:br/>
      </w:r>
    </w:p>
    <w:p w:rsidR="00C83029" w:rsidRPr="00772587" w:rsidRDefault="00C83029">
      <w:pPr>
        <w:rPr>
          <w:b/>
          <w:color w:val="0066CC"/>
          <w:lang w:val="cs-CZ"/>
        </w:rPr>
      </w:pPr>
    </w:p>
    <w:p w:rsidR="00C83029" w:rsidRPr="00772587" w:rsidRDefault="00C83029">
      <w:pPr>
        <w:rPr>
          <w:b/>
          <w:color w:val="0066CC"/>
          <w:lang w:val="cs-CZ"/>
        </w:rPr>
      </w:pPr>
    </w:p>
    <w:p w:rsidR="001B79F7" w:rsidRDefault="001B79F7">
      <w:pPr>
        <w:rPr>
          <w:b/>
          <w:color w:val="0066CC"/>
          <w:lang w:val="cs-CZ"/>
        </w:rPr>
      </w:pPr>
    </w:p>
    <w:p w:rsidR="001B79F7" w:rsidRDefault="001B79F7">
      <w:pPr>
        <w:rPr>
          <w:b/>
          <w:color w:val="0066CC"/>
          <w:lang w:val="cs-CZ"/>
        </w:rPr>
      </w:pPr>
    </w:p>
    <w:p w:rsidR="001B79F7" w:rsidRDefault="001B79F7">
      <w:pPr>
        <w:rPr>
          <w:b/>
          <w:color w:val="0066CC"/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b/>
          <w:color w:val="0066CC"/>
          <w:lang w:val="cs-CZ"/>
        </w:rPr>
        <w:t>Životní styl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Kouříte? Pokud ano, jak často?</w:t>
      </w:r>
      <w:r w:rsidRPr="00772587">
        <w:rPr>
          <w:lang w:val="cs-CZ"/>
        </w:rPr>
        <w:br/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Pijete alkohol? Pokud ano, co a jak často?</w:t>
      </w:r>
      <w:r w:rsidRPr="00772587">
        <w:rPr>
          <w:lang w:val="cs-CZ"/>
        </w:rPr>
        <w:br/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Máte jiné závislosti? (káva, cukr, apod.)</w:t>
      </w:r>
      <w:r w:rsidRPr="00772587">
        <w:rPr>
          <w:lang w:val="cs-CZ"/>
        </w:rPr>
        <w:br/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Máte alergie? Pokud ano, na co a jak se projevují?</w:t>
      </w:r>
      <w:r w:rsidRPr="00772587">
        <w:rPr>
          <w:lang w:val="cs-CZ"/>
        </w:rPr>
        <w:br/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Jiné nemoci, operace či hospitalizace v minulosti:</w:t>
      </w:r>
      <w:r w:rsidRPr="00772587">
        <w:rPr>
          <w:lang w:val="cs-CZ"/>
        </w:rPr>
        <w:br/>
      </w:r>
    </w:p>
    <w:p w:rsidR="00C83029" w:rsidRPr="00772587" w:rsidRDefault="00C83029">
      <w:pPr>
        <w:rPr>
          <w:b/>
          <w:color w:val="0066CC"/>
          <w:lang w:val="cs-CZ"/>
        </w:rPr>
      </w:pPr>
    </w:p>
    <w:p w:rsidR="00C83029" w:rsidRPr="00772587" w:rsidRDefault="00C83029">
      <w:pPr>
        <w:rPr>
          <w:b/>
          <w:color w:val="0066CC"/>
          <w:lang w:val="cs-CZ"/>
        </w:rPr>
      </w:pPr>
    </w:p>
    <w:p w:rsidR="001B79F7" w:rsidRDefault="001B79F7">
      <w:pPr>
        <w:rPr>
          <w:b/>
          <w:color w:val="0066CC"/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b/>
          <w:color w:val="0066CC"/>
          <w:lang w:val="cs-CZ"/>
        </w:rPr>
        <w:t>Prohlášení klienta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Prohlašuji, že se terapeutické konzultace účastním dobrovolně a že uvedené informace jsou pravdivé. Beru plnou zodpovědnost za svůj zdravotní stav.</w:t>
      </w:r>
      <w:r w:rsidRPr="00772587">
        <w:rPr>
          <w:lang w:val="cs-CZ"/>
        </w:rPr>
        <w:br/>
      </w:r>
    </w:p>
    <w:p w:rsidR="00136CA0" w:rsidRPr="00FC252A" w:rsidRDefault="009B051F">
      <w:pPr>
        <w:rPr>
          <w:lang w:val="cs-CZ"/>
        </w:rPr>
      </w:pPr>
      <w:r w:rsidRPr="00FC252A">
        <w:rPr>
          <w:lang w:val="cs-CZ"/>
        </w:rPr>
        <w:t>Moc vám děkuji za čas, který jste věnoval/a vyplnění tohoto dotazníku.</w:t>
      </w:r>
      <w:r w:rsidRPr="00FC252A">
        <w:rPr>
          <w:lang w:val="cs-CZ"/>
        </w:rPr>
        <w:br/>
        <w:t>Těším se na naše společné setkání, při němž vaše odpovědi citlivě využijeme pro společnou práci.</w:t>
      </w:r>
      <w:r w:rsidRPr="00FC252A">
        <w:rPr>
          <w:lang w:val="cs-CZ"/>
        </w:rPr>
        <w:br/>
      </w:r>
    </w:p>
    <w:p w:rsidR="00624F89" w:rsidRPr="00624F89" w:rsidRDefault="00624F89">
      <w:pPr>
        <w:rPr>
          <w:b/>
          <w:lang w:val="cs-CZ"/>
        </w:rPr>
      </w:pPr>
      <w:r w:rsidRPr="00624F89">
        <w:rPr>
          <w:b/>
          <w:lang w:val="cs-CZ"/>
        </w:rPr>
        <w:t>„Někdy stačí jen malý zázrak, aby se všechno změnilo.“</w:t>
      </w:r>
    </w:p>
    <w:p w:rsidR="001B79F7" w:rsidRDefault="009B051F">
      <w:pPr>
        <w:rPr>
          <w:lang w:val="cs-CZ"/>
        </w:rPr>
      </w:pPr>
      <w:r w:rsidRPr="00FC252A">
        <w:rPr>
          <w:lang w:val="cs-CZ"/>
        </w:rPr>
        <w:br/>
        <w:t>S pozdravem</w:t>
      </w:r>
      <w:r w:rsidR="00FC252A">
        <w:rPr>
          <w:lang w:val="cs-CZ"/>
        </w:rPr>
        <w:t xml:space="preserve"> </w:t>
      </w:r>
      <w:r w:rsidRPr="00FC252A">
        <w:rPr>
          <w:lang w:val="cs-CZ"/>
        </w:rPr>
        <w:t>Andrea Peldová</w:t>
      </w:r>
      <w:r w:rsidRPr="00FC252A">
        <w:rPr>
          <w:lang w:val="cs-CZ"/>
        </w:rPr>
        <w:br/>
        <w:t>Tel.: 776 799</w:t>
      </w:r>
      <w:r w:rsidR="001B79F7">
        <w:rPr>
          <w:lang w:val="cs-CZ"/>
        </w:rPr>
        <w:t> </w:t>
      </w:r>
      <w:r w:rsidRPr="00FC252A">
        <w:rPr>
          <w:lang w:val="cs-CZ"/>
        </w:rPr>
        <w:t>971</w:t>
      </w:r>
      <w:r w:rsidRPr="00FC252A">
        <w:rPr>
          <w:lang w:val="cs-CZ"/>
        </w:rPr>
        <w:br/>
      </w:r>
    </w:p>
    <w:p w:rsidR="001B79F7" w:rsidRDefault="001B79F7">
      <w:pPr>
        <w:rPr>
          <w:lang w:val="cs-CZ"/>
        </w:rPr>
      </w:pPr>
    </w:p>
    <w:p w:rsidR="00136CA0" w:rsidRPr="001B79F7" w:rsidRDefault="001B79F7">
      <w:pPr>
        <w:rPr>
          <w:b/>
          <w:sz w:val="24"/>
          <w:lang w:val="cs-CZ"/>
        </w:rPr>
      </w:pPr>
      <w:r w:rsidRPr="001B79F7">
        <w:rPr>
          <w:b/>
          <w:sz w:val="24"/>
          <w:lang w:val="cs-CZ"/>
        </w:rPr>
        <w:t xml:space="preserve">Vstupní dotazník odeslat </w:t>
      </w:r>
      <w:r w:rsidR="002C53E5">
        <w:rPr>
          <w:b/>
          <w:sz w:val="24"/>
          <w:lang w:val="cs-CZ"/>
        </w:rPr>
        <w:t xml:space="preserve">prosím </w:t>
      </w:r>
      <w:r>
        <w:rPr>
          <w:b/>
          <w:sz w:val="24"/>
          <w:lang w:val="cs-CZ"/>
        </w:rPr>
        <w:t xml:space="preserve">do dvou dnů po úhradě vaši konzultace </w:t>
      </w:r>
      <w:r w:rsidRPr="001B79F7">
        <w:rPr>
          <w:b/>
          <w:sz w:val="24"/>
          <w:lang w:val="cs-CZ"/>
        </w:rPr>
        <w:t xml:space="preserve">na moji </w:t>
      </w:r>
      <w:r w:rsidR="009B051F" w:rsidRPr="001B79F7">
        <w:rPr>
          <w:b/>
          <w:sz w:val="24"/>
          <w:lang w:val="cs-CZ"/>
        </w:rPr>
        <w:t>e-mail</w:t>
      </w:r>
      <w:r w:rsidRPr="001B79F7">
        <w:rPr>
          <w:b/>
          <w:sz w:val="24"/>
          <w:lang w:val="cs-CZ"/>
        </w:rPr>
        <w:t xml:space="preserve"> adresu</w:t>
      </w:r>
      <w:r w:rsidR="009B051F" w:rsidRPr="001B79F7">
        <w:rPr>
          <w:b/>
          <w:sz w:val="24"/>
          <w:lang w:val="cs-CZ"/>
        </w:rPr>
        <w:t xml:space="preserve">: </w:t>
      </w:r>
      <w:hyperlink r:id="rId8" w:history="1">
        <w:r w:rsidRPr="006F330F">
          <w:rPr>
            <w:rStyle w:val="Hypertextovodkaz"/>
            <w:b/>
            <w:sz w:val="24"/>
            <w:lang w:val="cs-CZ"/>
          </w:rPr>
          <w:t>andrea.peldova@seznam.cz</w:t>
        </w:r>
      </w:hyperlink>
      <w:r>
        <w:rPr>
          <w:b/>
          <w:sz w:val="24"/>
          <w:lang w:val="cs-CZ"/>
        </w:rPr>
        <w:t>, do předmětu napište Vaše jméno a příjmení. Děkuji.</w:t>
      </w:r>
    </w:p>
    <w:sectPr w:rsidR="00136CA0" w:rsidRPr="001B79F7" w:rsidSect="001B79F7">
      <w:footerReference w:type="default" r:id="rId9"/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65" w:rsidRDefault="00604A65" w:rsidP="003A4E77">
      <w:pPr>
        <w:spacing w:after="0" w:line="240" w:lineRule="auto"/>
      </w:pPr>
      <w:r>
        <w:separator/>
      </w:r>
    </w:p>
  </w:endnote>
  <w:endnote w:type="continuationSeparator" w:id="0">
    <w:p w:rsidR="00604A65" w:rsidRDefault="00604A65" w:rsidP="003A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6743009"/>
      <w:docPartObj>
        <w:docPartGallery w:val="Page Numbers (Bottom of Page)"/>
        <w:docPartUnique/>
      </w:docPartObj>
    </w:sdtPr>
    <w:sdtEndPr/>
    <w:sdtContent>
      <w:p w:rsidR="003A4E77" w:rsidRDefault="003A4E77">
        <w:pPr>
          <w:pStyle w:val="Zpat"/>
        </w:pPr>
        <w:r>
          <w:rPr>
            <w:noProof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4E77" w:rsidRPr="00624F89" w:rsidRDefault="003A4E7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65F91" w:themeColor="accent1" w:themeShade="BF"/>
                                </w:rPr>
                              </w:pPr>
                              <w:r w:rsidRPr="00624F89">
                                <w:rPr>
                                  <w:color w:val="365F91" w:themeColor="accent1" w:themeShade="BF"/>
                                </w:rPr>
                                <w:fldChar w:fldCharType="begin"/>
                              </w:r>
                              <w:r w:rsidRPr="00624F89">
                                <w:rPr>
                                  <w:color w:val="365F91" w:themeColor="accent1" w:themeShade="BF"/>
                                </w:rPr>
                                <w:instrText>PAGE   \* MERGEFORMAT</w:instrText>
                              </w:r>
                              <w:r w:rsidRPr="00624F89">
                                <w:rPr>
                                  <w:color w:val="365F91" w:themeColor="accent1" w:themeShade="BF"/>
                                </w:rPr>
                                <w:fldChar w:fldCharType="separate"/>
                              </w:r>
                              <w:r w:rsidR="00FD7BBC" w:rsidRPr="00FD7BBC">
                                <w:rPr>
                                  <w:noProof/>
                                  <w:color w:val="365F91" w:themeColor="accent1" w:themeShade="BF"/>
                                  <w:lang w:val="cs-CZ"/>
                                </w:rPr>
                                <w:t>2</w:t>
                              </w:r>
                              <w:r w:rsidRPr="00624F89">
                                <w:rPr>
                                  <w:color w:val="365F91" w:themeColor="accent1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" filled="f" fillcolor="#c0504d" stroked="f" strokecolor="#5c83b4" strokeweight="2.25pt">
                  <v:textbox inset=",0,,0">
                    <w:txbxContent>
                      <w:p w:rsidR="003A4E77" w:rsidRPr="00624F89" w:rsidRDefault="003A4E7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65F91" w:themeColor="accent1" w:themeShade="BF"/>
                          </w:rPr>
                        </w:pPr>
                        <w:r w:rsidRPr="00624F89">
                          <w:rPr>
                            <w:color w:val="365F91" w:themeColor="accent1" w:themeShade="BF"/>
                          </w:rPr>
                          <w:fldChar w:fldCharType="begin"/>
                        </w:r>
                        <w:r w:rsidRPr="00624F89">
                          <w:rPr>
                            <w:color w:val="365F91" w:themeColor="accent1" w:themeShade="BF"/>
                          </w:rPr>
                          <w:instrText>PAGE   \* MERGEFORMAT</w:instrText>
                        </w:r>
                        <w:r w:rsidRPr="00624F89">
                          <w:rPr>
                            <w:color w:val="365F91" w:themeColor="accent1" w:themeShade="BF"/>
                          </w:rPr>
                          <w:fldChar w:fldCharType="separate"/>
                        </w:r>
                        <w:r w:rsidR="00FD7BBC" w:rsidRPr="00FD7BBC">
                          <w:rPr>
                            <w:noProof/>
                            <w:color w:val="365F91" w:themeColor="accent1" w:themeShade="BF"/>
                            <w:lang w:val="cs-CZ"/>
                          </w:rPr>
                          <w:t>2</w:t>
                        </w:r>
                        <w:r w:rsidRPr="00624F89">
                          <w:rPr>
                            <w:color w:val="365F91" w:themeColor="accent1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727AD5" w:rsidRPr="00772587" w:rsidRDefault="005729F9" w:rsidP="00887699">
    <w:pPr>
      <w:jc w:val="right"/>
      <w:rPr>
        <w:color w:val="404040" w:themeColor="text1" w:themeTint="BF"/>
        <w:lang w:val="cs-CZ"/>
      </w:rPr>
    </w:pPr>
    <w:r w:rsidRPr="00772587">
      <w:rPr>
        <w:color w:val="404040" w:themeColor="text1" w:themeTint="BF"/>
        <w:lang w:val="cs-CZ"/>
      </w:rPr>
      <w:t xml:space="preserve">Andrea </w:t>
    </w:r>
    <w:r w:rsidR="001B79F7">
      <w:rPr>
        <w:color w:val="404040" w:themeColor="text1" w:themeTint="BF"/>
        <w:lang w:val="cs-CZ"/>
      </w:rPr>
      <w:t xml:space="preserve">Anna </w:t>
    </w:r>
    <w:r w:rsidRPr="00772587">
      <w:rPr>
        <w:color w:val="404040" w:themeColor="text1" w:themeTint="BF"/>
        <w:lang w:val="cs-CZ"/>
      </w:rPr>
      <w:t>Peldová • Terapeutická konzultace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65" w:rsidRDefault="00604A65" w:rsidP="003A4E77">
      <w:pPr>
        <w:spacing w:after="0" w:line="240" w:lineRule="auto"/>
      </w:pPr>
      <w:r>
        <w:separator/>
      </w:r>
    </w:p>
  </w:footnote>
  <w:footnote w:type="continuationSeparator" w:id="0">
    <w:p w:rsidR="00604A65" w:rsidRDefault="00604A65" w:rsidP="003A4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5CD5"/>
    <w:rsid w:val="00034616"/>
    <w:rsid w:val="0006063C"/>
    <w:rsid w:val="000B67C3"/>
    <w:rsid w:val="000D3F7C"/>
    <w:rsid w:val="00136CA0"/>
    <w:rsid w:val="00147D07"/>
    <w:rsid w:val="0015074B"/>
    <w:rsid w:val="001B79F7"/>
    <w:rsid w:val="00200C19"/>
    <w:rsid w:val="0029639D"/>
    <w:rsid w:val="002C53E5"/>
    <w:rsid w:val="00326F90"/>
    <w:rsid w:val="003A4E77"/>
    <w:rsid w:val="005729F9"/>
    <w:rsid w:val="00582C31"/>
    <w:rsid w:val="00604A65"/>
    <w:rsid w:val="00624F89"/>
    <w:rsid w:val="006C5AA9"/>
    <w:rsid w:val="00727AD5"/>
    <w:rsid w:val="00727EF8"/>
    <w:rsid w:val="00772587"/>
    <w:rsid w:val="007A33CA"/>
    <w:rsid w:val="007F2838"/>
    <w:rsid w:val="00887699"/>
    <w:rsid w:val="009B051F"/>
    <w:rsid w:val="00AA1D8D"/>
    <w:rsid w:val="00B47730"/>
    <w:rsid w:val="00C83029"/>
    <w:rsid w:val="00CB0664"/>
    <w:rsid w:val="00D97ECA"/>
    <w:rsid w:val="00F17D77"/>
    <w:rsid w:val="00F4558F"/>
    <w:rsid w:val="00FC252A"/>
    <w:rsid w:val="00FC693F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A89C5B67-B538-46AD-92F2-09BBEA1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1B7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peldova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9C3ED1-91FA-407C-8666-6AC7B9B7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Peldová Andrea</cp:lastModifiedBy>
  <cp:revision>2</cp:revision>
  <dcterms:created xsi:type="dcterms:W3CDTF">2026-02-04T11:52:00Z</dcterms:created>
  <dcterms:modified xsi:type="dcterms:W3CDTF">2026-02-04T11:52:00Z</dcterms:modified>
  <cp:category/>
</cp:coreProperties>
</file>